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815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Мокерова </w:t>
      </w:r>
      <w:r>
        <w:rPr>
          <w:rStyle w:val="cat-User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26.03.2025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18810086230002125292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683436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18810086230002125292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 от 25.09.2025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26.03.2025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18810086230002125292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08.04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0412365400805008152520191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044708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5rplc-3">
    <w:name w:val="cat-FIO grp-15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29rplc-31">
    <w:name w:val="cat-UserDefined grp-29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D71CE-91FD-49ED-9E92-CBDFA0ED4A7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